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813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Резнер Антонины Александровны,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Резнер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месяца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25.04.2024,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представлен – 16.12.2024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Резнер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Резнер А.А.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Резнер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25758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Резнер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Резнер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Дмитриеву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Резнер Антонину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813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